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0067-01-2025-001854-15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7"/>
          <w:szCs w:val="27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>ся по адресу: 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Пилоян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5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Пилоян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по ад</w:t>
      </w:r>
      <w:r>
        <w:rPr>
          <w:rFonts w:ascii="Times New Roman" w:eastAsia="Times New Roman" w:hAnsi="Times New Roman" w:cs="Times New Roman"/>
          <w:sz w:val="27"/>
          <w:szCs w:val="27"/>
        </w:rPr>
        <w:t>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7"/>
          <w:szCs w:val="27"/>
        </w:rPr>
        <w:t>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начисленны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взноса</w:t>
      </w:r>
      <w:r>
        <w:rPr>
          <w:rFonts w:ascii="Times New Roman" w:eastAsia="Times New Roman" w:hAnsi="Times New Roman" w:cs="Times New Roman"/>
          <w:sz w:val="27"/>
          <w:szCs w:val="27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(ЕФС-1) </w:t>
      </w:r>
      <w:r>
        <w:rPr>
          <w:rFonts w:ascii="Times New Roman" w:eastAsia="Times New Roman" w:hAnsi="Times New Roman" w:cs="Times New Roman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 </w:t>
      </w:r>
      <w:r>
        <w:rPr>
          <w:rStyle w:val="cat-UserDefinedgrp-3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Пилоян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Р.Р.,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Пилояна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Р.Р.,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Пилояна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7"/>
          <w:szCs w:val="27"/>
        </w:rPr>
        <w:t>венного реестра юридичес</w:t>
      </w:r>
      <w:r>
        <w:rPr>
          <w:rFonts w:ascii="Times New Roman" w:eastAsia="Times New Roman" w:hAnsi="Times New Roman" w:cs="Times New Roman"/>
          <w:sz w:val="27"/>
          <w:szCs w:val="27"/>
        </w:rPr>
        <w:t>ких лиц;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8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Пилояна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Пилояна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Оплату штрафа </w:t>
      </w:r>
      <w:r>
        <w:rPr>
          <w:rFonts w:ascii="Times New Roman" w:eastAsia="Times New Roman" w:hAnsi="Times New Roman" w:cs="Times New Roman"/>
          <w:sz w:val="27"/>
          <w:szCs w:val="27"/>
        </w:rPr>
        <w:t>производить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Fonts w:ascii="Times New Roman" w:eastAsia="Times New Roman" w:hAnsi="Times New Roman" w:cs="Times New Roman"/>
          <w:sz w:val="27"/>
          <w:szCs w:val="27"/>
        </w:rPr>
        <w:t>8601002078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7"/>
          <w:szCs w:val="27"/>
        </w:rPr>
        <w:t>71871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7"/>
          <w:szCs w:val="27"/>
        </w:rPr>
        <w:t>7971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1601 2300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000 3140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ЕКС 40102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45370000007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7"/>
          <w:szCs w:val="27"/>
        </w:rPr>
        <w:t>ОСФР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л/счет 04874Ф87010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УИН </w:t>
      </w:r>
      <w:r>
        <w:rPr>
          <w:rFonts w:ascii="Times New Roman" w:eastAsia="Times New Roman" w:hAnsi="Times New Roman" w:cs="Times New Roman"/>
          <w:sz w:val="27"/>
          <w:szCs w:val="27"/>
        </w:rPr>
        <w:t>79786003103250126290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квитанция пр</w:t>
      </w:r>
      <w:r>
        <w:rPr>
          <w:rFonts w:ascii="Times New Roman" w:eastAsia="Times New Roman" w:hAnsi="Times New Roman" w:cs="Times New Roman"/>
          <w:sz w:val="27"/>
          <w:szCs w:val="27"/>
        </w:rPr>
        <w:t>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</w:t>
      </w:r>
      <w:r>
        <w:rPr>
          <w:rFonts w:ascii="Times New Roman" w:eastAsia="Times New Roman" w:hAnsi="Times New Roman" w:cs="Times New Roman"/>
          <w:sz w:val="27"/>
          <w:szCs w:val="27"/>
        </w:rPr>
        <w:t>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ind w:right="43"/>
        <w:jc w:val="both"/>
        <w:rPr>
          <w:sz w:val="27"/>
          <w:szCs w:val="27"/>
        </w:rPr>
      </w:pPr>
      <w:r>
        <w:rPr>
          <w:rStyle w:val="cat-UserDefinedgrp-41rplc-4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43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41rplc-48">
    <w:name w:val="cat-UserDefined grp-4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